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书名：做心底明媚的女子  心优雅，自芳华</w:t>
      </w:r>
    </w:p>
    <w:p>
      <w:r>
        <w:t>作者：古茗著</w:t>
      </w:r>
    </w:p>
    <w:p>
      <w:r>
        <w:t>出版社：北京：光明日报出版社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做心底明媚的女子  心优雅，自芳华 评论地址：https://www.jiaokey.com/book/detail/14142892.html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