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射频通信电路设计</w:t>
      </w:r>
    </w:p>
    <w:p>
      <w:r>
        <w:rPr>
          <w:rFonts w:ascii="宋体" w:hAnsi="宋体" w:eastAsia="宋体"/>
          <w:sz w:val="24"/>
        </w:rPr>
        <w:t>刘长军，黄卡玛，朱铧丞编著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射频通信电路设计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刘长军，黄卡玛，朱铧丞编著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本书出售、求购地址：https://www.jiaokey.com/book/detail/14142878.html</w:t>
      </w:r>
    </w:p>
    <w:p>
      <w:r>
        <w:t>更多相关图书推荐：https://www.jiaokey.com</w:t>
      </w:r>
    </w:p>
    <w:p>
      <w:r>
        <w:t>刘长军，黄卡玛，朱铧丞编著 其他作品：https://www.jiaokey.com/tag/刘长军，黄卡玛，朱铧丞编著.html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关键词搜索：https://www.jiaokey.com/tag/射频通信电路设计.html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