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高起点大学英语  读写教程  2  学生用书</w:t>
      </w:r>
    </w:p>
    <w:p>
      <w:r>
        <w:rPr>
          <w:rFonts w:ascii="宋体" w:hAnsi="宋体" w:eastAsia="宋体"/>
          <w:sz w:val="24"/>
        </w:rPr>
        <w:t>赵晓红主编；王宇，纪小凌，吴勇，何琼编；胡开宝顾问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高起点大学英语  读写教程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赵晓红主编；王宇，纪小凌，吴勇，何琼编；胡开宝顾问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本书出售、求购地址：https://www.jiaokey.com/book/detail/14142865.html</w:t>
      </w:r>
    </w:p>
    <w:p>
      <w:r>
        <w:t>更多相关图书推荐：https://www.jiaokey.com</w:t>
      </w:r>
    </w:p>
    <w:p>
      <w:r>
        <w:t>赵晓红主编；王宇，纪小凌，吴勇，何琼编；胡开宝顾问 其他作品：https://www.jiaokey.com/tag/赵晓红主编；王宇，纪小凌，吴勇，何琼编；胡开宝顾问.html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关键词搜索：https://www.jiaokey.com/tag/高起点大学英语  读写教程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