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大型钢筋混凝土渡槽静力及温度分析</w:t>
      </w:r>
    </w:p>
    <w:p>
      <w:r>
        <w:rPr>
          <w:rFonts w:ascii="宋体" w:hAnsi="宋体" w:eastAsia="宋体"/>
          <w:sz w:val="24"/>
        </w:rPr>
        <w:t>马文亮著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大型钢筋混凝土渡槽静力及温度分析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本书出售、求购地址：https://www.jiaokey.com/book/detail/14142859.html</w:t>
      </w:r>
    </w:p>
    <w:p>
      <w:r>
        <w:t>更多相关图书推荐：https://www.jiaokey.com</w:t>
      </w:r>
    </w:p>
    <w:p>
      <w:r>
        <w:t>马文亮著 其他作品：https://www.jiaokey.com/tag/马文亮著.html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关键词搜索：https://www.jiaokey.com/tag/大型钢筋混凝土渡槽静力及温度分析.html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