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在安静中，不慌不忙地坚强  经典珍藏版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在安静中，不慌不忙地坚强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本书出售、求购地址：https://www.jiaokey.com/book/detail/14142857.html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关键词搜索：https://www.jiaokey.com/tag/在安静中，不慌不忙地坚强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