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书名：江苏高校优势学科建设工程资助项目  东南大学规划教材建设项目  立体造型</w:t>
      </w:r>
    </w:p>
    <w:p>
      <w:r>
        <w:t>作者：陈绘编著</w:t>
      </w:r>
    </w:p>
    <w:p>
      <w:r>
        <w:t>出版社：南京：东南大学出版社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江苏高校优势学科建设工程资助项目  东南大学规划教材建设项目  立体造型 评论地址：https://www.jiaokey.com/book/detail/14142854.html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