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听写的奥秘  初级英语听力周计划</w:t>
      </w:r>
    </w:p>
    <w:p>
      <w:r>
        <w:rPr>
          <w:rFonts w:ascii="宋体" w:hAnsi="宋体" w:eastAsia="宋体"/>
          <w:sz w:val="24"/>
        </w:rPr>
        <w:t>戴功伟编著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听写的奥秘  初级英语听力周计划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本书出售、求购地址：https://www.jiaokey.com/book/detail/14142846.html</w:t>
      </w:r>
    </w:p>
    <w:p>
      <w:r>
        <w:t>更多相关图书推荐：https://www.jiaokey.com</w:t>
      </w:r>
    </w:p>
    <w:p>
      <w:r>
        <w:t>戴功伟编著 其他作品：https://www.jiaokey.com/tag/戴功伟编著.html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关键词搜索：https://www.jiaokey.com/tag/听写的奥秘  初级英语听力周计划.html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