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以法律促进孝亲敬老  中国老龄化困局的法治对策</w:t>
      </w:r>
    </w:p>
    <w:p>
      <w:r>
        <w:rPr>
          <w:rFonts w:ascii="宋体" w:hAnsi="宋体" w:eastAsia="宋体"/>
          <w:sz w:val="24"/>
        </w:rPr>
        <w:t>韩莹莹，王思峰，支振锋著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以法律促进孝亲敬老  中国老龄化困局的法治对策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韩莹莹，王思峰，支振锋著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本书出售、求购地址：https://www.jiaokey.com/book/detail/14142828.html</w:t>
      </w:r>
    </w:p>
    <w:p>
      <w:r>
        <w:t>更多相关图书推荐：https://www.jiaokey.com</w:t>
      </w:r>
    </w:p>
    <w:p>
      <w:r>
        <w:t>韩莹莹，王思峰，支振锋著 其他作品：https://www.jiaokey.com/tag/韩莹莹，王思峰，支振锋著.html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关键词搜索：https://www.jiaokey.com/tag/以法律促进孝亲敬老  中国老龄化困局的法治对策.html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