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中国学生跨国学习经历研究  以中英合作办学项目为例</w:t>
      </w:r>
    </w:p>
    <w:p>
      <w:r>
        <w:rPr>
          <w:rFonts w:ascii="宋体" w:hAnsi="宋体" w:eastAsia="宋体"/>
          <w:sz w:val="24"/>
        </w:rPr>
        <w:t>侯俊霞著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中国学生跨国学习经历研究  以中英合作办学项目为例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本书出售、求购地址：https://www.jiaokey.com/book/detail/14142813.html</w:t>
      </w:r>
    </w:p>
    <w:p>
      <w:r>
        <w:t>更多相关图书推荐：https://www.jiaokey.com</w:t>
      </w:r>
    </w:p>
    <w:p>
      <w:r>
        <w:t>侯俊霞著 其他作品：https://www.jiaokey.com/tag/侯俊霞著.html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关键词搜索：https://www.jiaokey.com/tag/中国学生跨国学习经历研究  以中英合作办学项目为例.html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