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人观  身份与意义  清江流域土家族  打喜  仪式研究</w:t>
      </w:r>
    </w:p>
    <w:p>
      <w:r>
        <w:rPr>
          <w:rFonts w:ascii="宋体" w:hAnsi="宋体" w:eastAsia="宋体"/>
          <w:sz w:val="24"/>
        </w:rPr>
        <w:t>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人观  身份与意义  清江流域土家族  打喜  仪式研究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本书出售、求购地址：https://www.jiaokey.com/book/detail/14142809.html</w:t>
      </w:r>
    </w:p>
    <w:p>
      <w:r>
        <w:t>更多相关图书推荐：https://www.jiaokey.com</w:t>
      </w:r>
    </w:p>
    <w:p>
      <w:r>
        <w:t>王丹著 其他作品：https://www.jiaokey.com/tag/王丹著.html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关键词搜索：https://www.jiaokey.com/tag/人观  身份与意义  清江流域土家族  打喜  仪式研究.html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