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珠江节水在行动  珠江流域节水型社会建设回顾与展望</w:t>
      </w:r>
    </w:p>
    <w:p>
      <w:r>
        <w:rPr>
          <w:rFonts w:ascii="宋体" w:hAnsi="宋体" w:eastAsia="宋体"/>
          <w:sz w:val="24"/>
        </w:rPr>
        <w:t>水利部珠江水利委员会珠江水利综合技术中心编著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珠江节水在行动  珠江流域节水型社会建设回顾与展望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水利部珠江水利委员会珠江水利综合技术中心编著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本书出售、求购地址：https://www.jiaokey.com/book/detail/14142780.html</w:t>
      </w:r>
    </w:p>
    <w:p>
      <w:r>
        <w:t>更多相关图书推荐：https://www.jiaokey.com</w:t>
      </w:r>
    </w:p>
    <w:p>
      <w:r>
        <w:t>水利部珠江水利委员会珠江水利综合技术中心编著 其他作品：https://www.jiaokey.com/tag/水利部珠江水利委员会珠江水利综合技术中心编著.html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关键词搜索：https://www.jiaokey.com/tag/珠江节水在行动  珠江流域节水型社会建设回顾与展望.html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