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如何画一幅画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如何画一幅画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本书出售、求购地址：https://www.jiaokey.com/book/detail/14142778.html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关键词搜索：https://www.jiaokey.com/tag/如何画一幅画.html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