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万千心理  心理治疗中的智慧与慈悲  在临床实践中深化正念</w:t>
      </w:r>
    </w:p>
    <w:p>
      <w:r>
        <w:rPr>
          <w:rFonts w:ascii="宋体" w:hAnsi="宋体" w:eastAsia="宋体"/>
          <w:sz w:val="24"/>
        </w:rPr>
        <w:t>（美）克里斯托弗·K.杰默（Christopher K.Germer），罗纳德·D.西格尔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万千心理  心理治疗中的智慧与慈悲  在临床实践中深化正念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（美）克里斯托弗·K.杰默（Christopher K.Germer），罗纳德·D.西格尔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本书出售、求购地址：https://www.jiaokey.com/book/detail/14142762.html</w:t>
      </w:r>
    </w:p>
    <w:p>
      <w:r>
        <w:t>更多相关图书推荐：https://www.jiaokey.com</w:t>
      </w:r>
    </w:p>
    <w:p>
      <w:r>
        <w:t>（美）克里斯托弗·K.杰默（Christopher K.Germer），罗纳德·D.西格尔 其他作品：https://www.jiaokey.com/tag/（美）克里斯托弗·K.杰默（Christopher K.Germer），罗纳德·D.西格尔.html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关键词搜索：https://www.jiaokey.com/tag/万千心理  心理治疗中的智慧与慈悲  在临床实践中深化正念.html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