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降雨  径流模拟  第2版</w:t>
      </w:r>
    </w:p>
    <w:p>
      <w:r>
        <w:rPr>
          <w:rFonts w:ascii="宋体" w:hAnsi="宋体" w:eastAsia="宋体"/>
          <w:sz w:val="24"/>
        </w:rPr>
        <w:t>（英）基斯·贝文（KEITH BEVEN）著；张行南，刘建芬，夏达忠译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降雨  径流模拟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（英）基斯·贝文（KEITH BEVEN）著；张行南，刘建芬，夏达忠译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本书出售、求购地址：https://www.jiaokey.com/book/detail/14142757.html</w:t>
      </w:r>
    </w:p>
    <w:p>
      <w:r>
        <w:t>更多相关图书推荐：https://www.jiaokey.com</w:t>
      </w:r>
    </w:p>
    <w:p>
      <w:r>
        <w:t>（英）基斯·贝文（KEITH BEVEN）著；张行南，刘建芬，夏达忠译 其他作品：https://www.jiaokey.com/tag/（英）基斯·贝文（KEITH BEVEN）著；张行南，刘建芬，夏达忠译.html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关键词搜索：https://www.jiaokey.com/tag/降雨  径流模拟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