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加劲压力钢管变形后加固方案设计与分析</w:t>
      </w:r>
    </w:p>
    <w:p>
      <w:r>
        <w:rPr>
          <w:rFonts w:ascii="宋体" w:hAnsi="宋体" w:eastAsia="宋体"/>
          <w:sz w:val="24"/>
        </w:rPr>
        <w:t>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加劲压力钢管变形后加固方案设计与分析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本书出售、求购地址：https://www.jiaokey.com/book/detail/14142752.html</w:t>
      </w:r>
    </w:p>
    <w:p>
      <w:r>
        <w:t>更多相关图书推荐：https://www.jiaokey.com</w:t>
      </w:r>
    </w:p>
    <w:p>
      <w:r>
        <w:t>马文亮著 其他作品：https://www.jiaokey.com/tag/马文亮著.html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关键词搜索：https://www.jiaokey.com/tag/加劲压力钢管变形后加固方案设计与分析.html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