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低影响开发  城区设计手册</w:t>
      </w:r>
    </w:p>
    <w:p>
      <w:r>
        <w:rPr>
          <w:rFonts w:ascii="宋体" w:hAnsi="宋体" w:eastAsia="宋体"/>
          <w:sz w:val="24"/>
        </w:rPr>
        <w:t>（美）阿肯色大学社区设计中心编著；卢涛译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低影响开发  城区设计手册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（美）阿肯色大学社区设计中心编著；卢涛译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本书出售、求购地址：https://www.jiaokey.com/book/detail/14142738.html</w:t>
      </w:r>
    </w:p>
    <w:p>
      <w:r>
        <w:t>更多相关图书推荐：https://www.jiaokey.com</w:t>
      </w:r>
    </w:p>
    <w:p>
      <w:r>
        <w:t>（美）阿肯色大学社区设计中心编著；卢涛译 其他作品：https://www.jiaokey.com/tag/（美）阿肯色大学社区设计中心编著；卢涛译.html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关键词搜索：https://www.jiaokey.com/tag/低影响开发  城区设计手册.html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