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狐狸与星</w:t>
      </w:r>
    </w:p>
    <w:p>
      <w:r>
        <w:rPr>
          <w:rFonts w:ascii="宋体" w:hAnsi="宋体" w:eastAsia="宋体"/>
          <w:sz w:val="24"/>
        </w:rPr>
        <w:t>（英）科拉莉·比克福德-史密斯著；庆山译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狐狸与星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（英）科拉莉·比克福德-史密斯著；庆山译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本书出售、求购地址：https://www.jiaokey.com/book/detail/14142691.html</w:t>
      </w:r>
    </w:p>
    <w:p>
      <w:r>
        <w:t>更多相关图书推荐：https://www.jiaokey.com</w:t>
      </w:r>
    </w:p>
    <w:p>
      <w:r>
        <w:t>（英）科拉莉·比克福德-史密斯著；庆山译 其他作品：https://www.jiaokey.com/tag/（英）科拉莉·比克福德-史密斯著；庆山译.html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关键词搜索：https://www.jiaokey.com/tag/狐狸与星.html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