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书名：科学人对抗权力政治</w:t>
      </w:r>
    </w:p>
    <w:p>
      <w:r>
        <w:t>作者：（美）汉斯·摩根索（Hans J.Morgenthau）著</w:t>
      </w:r>
    </w:p>
    <w:p>
      <w:r>
        <w:t>出版社：上海:上海译文出版社,2017.01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科学人对抗权力政治 评论地址：https://www.jiaokey.com/book/detail/14142666.html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