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如果没有今天，明天会不会有昨天？  55个让人类疯狂的思想实验</w:t>
      </w:r>
    </w:p>
    <w:p>
      <w:r>
        <w:rPr>
          <w:rFonts w:ascii="宋体" w:hAnsi="宋体" w:eastAsia="宋体"/>
          <w:sz w:val="24"/>
        </w:rPr>
        <w:t>（瑞士）伊夫·博萨尔特（Yves Bossart）著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如果没有今天，明天会不会有昨天？  55个让人类疯狂的思想实验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（瑞士）伊夫·博萨尔特（Yves Bossart）著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本书出售、求购地址：https://www.jiaokey.com/book/detail/14142662.html</w:t>
      </w:r>
    </w:p>
    <w:p>
      <w:r>
        <w:t>更多相关图书推荐：https://www.jiaokey.com</w:t>
      </w:r>
    </w:p>
    <w:p>
      <w:r>
        <w:t>（瑞士）伊夫·博萨尔特（Yves Bossart）著 其他作品：https://www.jiaokey.com/tag/（瑞士）伊夫·博萨尔特（Yves Bossart）著.html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关键词搜索：https://www.jiaokey.com/tag/如果没有今天，明天会不会有昨天？  55个让人类疯狂的思想实验.html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