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书名：在缅甸寻找乔治·奥威尔</w:t>
      </w:r>
    </w:p>
    <w:p>
      <w:r>
        <w:t>作者：（美）艾玛·拉金著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在缅甸寻找乔治·奥威尔 评论地址：https://www.jiaokey.com/book/detail/14142652.html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