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书名：穿T恤听古典音乐</w:t>
      </w:r>
    </w:p>
    <w:p>
      <w:r>
        <w:t>作者：田艺苗著</w:t>
      </w:r>
    </w:p>
    <w:p>
      <w:r>
        <w:t>出版社：北京:台海出版社,2017.01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穿T恤听古典音乐 评论地址：https://www.jiaokey.com/book/detail/14142643.html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