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散落星河的记忆  1  迷失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散落星河的记忆  1  迷失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本书出售、求购地址：https://www.jiaokey.com/book/detail/14142642.html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关键词搜索：https://www.jiaokey.com/tag/散落星河的记忆  1  迷失.html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