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超市里的原始人  什么是人类最根本的消费动机</w:t>
      </w:r>
    </w:p>
    <w:p>
      <w:r>
        <w:rPr>
          <w:rFonts w:ascii="宋体" w:hAnsi="宋体" w:eastAsia="宋体"/>
          <w:sz w:val="24"/>
        </w:rPr>
        <w:t>（美）杰弗里·米勒（Geoffrey Miller）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超市里的原始人  什么是人类最根本的消费动机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（美）杰弗里·米勒（Geoffrey Miller）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本书出售、求购地址：https://www.jiaokey.com/book/detail/14142640.html</w:t>
      </w:r>
    </w:p>
    <w:p>
      <w:r>
        <w:t>更多相关图书推荐：https://www.jiaokey.com</w:t>
      </w:r>
    </w:p>
    <w:p>
      <w:r>
        <w:t>（美）杰弗里·米勒（Geoffrey Miller） 其他作品：https://www.jiaokey.com/tag/（美）杰弗里·米勒（Geoffrey Miller）.html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关键词搜索：https://www.jiaokey.com/tag/超市里的原始人  什么是人类最根本的消费动机.html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