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  4  功能性胃肠病  肠-脑互动异常  第1卷  中文翻译版</w:t>
      </w:r>
    </w:p>
    <w:p>
      <w:r>
        <w:rPr>
          <w:rFonts w:ascii="宋体" w:hAnsi="宋体" w:eastAsia="宋体"/>
          <w:sz w:val="24"/>
        </w:rPr>
        <w:t>Douglas A.Drossman总主编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  4  功能性胃肠病  肠-脑互动异常  第1卷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A.Drossman总主编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本书出售、求购地址：https://www.jiaokey.com/book/detail/14142594.html</w:t>
      </w:r>
    </w:p>
    <w:p>
      <w:r>
        <w:t>更多相关图书推荐：https://www.jiaokey.com</w:t>
      </w:r>
    </w:p>
    <w:p>
      <w:r>
        <w:t>Douglas A.Drossman总主编 其他作品：https://www.jiaokey.com/tag/Douglas A.Drossman总主编.html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关键词搜索：https://www.jiaokey.com/tag/罗马  4  功能性胃肠病  肠-脑互动异常  第1卷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