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自然分娩新技术  气囊加力助产术</w:t>
      </w:r>
    </w:p>
    <w:p>
      <w:r>
        <w:rPr>
          <w:rFonts w:ascii="宋体" w:hAnsi="宋体" w:eastAsia="宋体"/>
          <w:sz w:val="24"/>
        </w:rPr>
        <w:t>田扬顺，张为远主编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自然分娩新技术  气囊加力助产术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田扬顺，张为远主编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本书出售、求购地址：https://www.jiaokey.com/book/detail/14142581.html</w:t>
      </w:r>
    </w:p>
    <w:p>
      <w:r>
        <w:t>更多相关图书推荐：https://www.jiaokey.com</w:t>
      </w:r>
    </w:p>
    <w:p>
      <w:r>
        <w:t>田扬顺，张为远主编 其他作品：https://www.jiaokey.com/tag/田扬顺，张为远主编.html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关键词搜索：https://www.jiaokey.com/tag/自然分娩新技术  气囊加力助产术.html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