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创业园  创业生态系统构建指南</w:t>
      </w:r>
    </w:p>
    <w:p>
      <w:r>
        <w:rPr>
          <w:rFonts w:ascii="宋体" w:hAnsi="宋体" w:eastAsia="宋体"/>
          <w:sz w:val="24"/>
        </w:rPr>
        <w:t>（美）布拉德·菲尔德（Brad Feld）著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创业园  创业生态系统构建指南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（美）布拉德·菲尔德（Brad Feld）著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本书出售、求购地址：https://www.jiaokey.com/book/detail/14142577.html</w:t>
      </w:r>
    </w:p>
    <w:p>
      <w:r>
        <w:t>更多相关图书推荐：https://www.jiaokey.com</w:t>
      </w:r>
    </w:p>
    <w:p>
      <w:r>
        <w:t>（美）布拉德·菲尔德（Brad Feld）著 其他作品：https://www.jiaokey.com/tag/（美）布拉德·菲尔德（Brad Feld）著.html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关键词搜索：https://www.jiaokey.com/tag/创业园  创业生态系统构建指南.html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