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书名：罗城仫佬族语言使用现状及其演变</w:t>
      </w:r>
    </w:p>
    <w:p>
      <w:r>
        <w:t>作者：张景霓等著</w:t>
      </w:r>
    </w:p>
    <w:p>
      <w:r>
        <w:t>出版社：北京：科学出版社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罗城仫佬族语言使用现状及其演变 评论地址：https://www.jiaokey.com/book/detail/14142568.html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