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书名：除寒祛湿一身轻</w:t>
      </w:r>
    </w:p>
    <w:p>
      <w:r>
        <w:t>作者：樊红雨编著</w:t>
      </w:r>
    </w:p>
    <w:p>
      <w:r>
        <w:t>出版社：北京:科学技术文献出版社,2016.10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除寒祛湿一身轻 评论地址：https://www.jiaokey.com/book/detail/14142562.html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