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黄河上游典型区域底泥重金属的含量分析与风险评价</w:t>
      </w:r>
    </w:p>
    <w:p>
      <w:r>
        <w:rPr>
          <w:rFonts w:ascii="宋体" w:hAnsi="宋体" w:eastAsia="宋体"/>
          <w:sz w:val="24"/>
        </w:rPr>
        <w:t>任珺等编著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黄河上游典型区域底泥重金属的含量分析与风险评价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本书出售、求购地址：https://www.jiaokey.com/book/detail/14142531.html</w:t>
      </w:r>
    </w:p>
    <w:p>
      <w:r>
        <w:t>更多相关图书推荐：https://www.jiaokey.com</w:t>
      </w:r>
    </w:p>
    <w:p>
      <w:r>
        <w:t>任珺等编著 其他作品：https://www.jiaokey.com/tag/任珺等编著.html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关键词搜索：https://www.jiaokey.com/tag/黄河上游典型区域底泥重金属的含量分析与风险评价.html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