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光伏发电最大功率点跟踪控制技术</w:t>
      </w:r>
    </w:p>
    <w:p>
      <w:r>
        <w:rPr>
          <w:rFonts w:ascii="宋体" w:hAnsi="宋体" w:eastAsia="宋体"/>
          <w:sz w:val="24"/>
        </w:rPr>
        <w:t>（意）尼古拉·费米亚（Nicola Femia）著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光伏发电最大功率点跟踪控制技术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（意）尼古拉·费米亚（Nicola Femia）著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本书出售、求购地址：https://www.jiaokey.com/book/detail/14142520.html</w:t>
      </w:r>
    </w:p>
    <w:p>
      <w:r>
        <w:t>更多相关图书推荐：https://www.jiaokey.com</w:t>
      </w:r>
    </w:p>
    <w:p>
      <w:r>
        <w:t>（意）尼古拉·费米亚（Nicola Femia）著 其他作品：https://www.jiaokey.com/tag/（意）尼古拉·费米亚（Nicola Femia）著.html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关键词搜索：https://www.jiaokey.com/tag/光伏发电最大功率点跟踪控制技术.html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