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肿瘤遗传咨询  肿瘤是遗传疾病</w:t>
      </w:r>
    </w:p>
    <w:p>
      <w:r>
        <w:rPr>
          <w:rFonts w:ascii="宋体" w:hAnsi="宋体" w:eastAsia="宋体"/>
          <w:sz w:val="24"/>
        </w:rPr>
        <w:t>KatherineA.Schneider原著；张学，季加孚，徐兵河主译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肿瘤遗传咨询  肿瘤是遗传疾病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KatherineA.Schneider原著；张学，季加孚，徐兵河主译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本书出售、求购地址：https://www.jiaokey.com/book/detail/14142480.html</w:t>
      </w:r>
    </w:p>
    <w:p>
      <w:r>
        <w:t>更多相关图书推荐：https://www.jiaokey.com</w:t>
      </w:r>
    </w:p>
    <w:p>
      <w:r>
        <w:t>KatherineA.Schneider原著；张学，季加孚，徐兵河主译 其他作品：https://www.jiaokey.com/tag/KatherineA.Schneider原著；张学，季加孚，徐兵河主译.html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关键词搜索：https://www.jiaokey.com/tag/肿瘤遗传咨询  肿瘤是遗传疾病.html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