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征信与大数据  移动互联时代如何重塑“信用体系”</w:t>
      </w:r>
    </w:p>
    <w:p>
      <w:r>
        <w:rPr>
          <w:rFonts w:ascii="宋体" w:hAnsi="宋体" w:eastAsia="宋体"/>
          <w:sz w:val="24"/>
        </w:rPr>
        <w:t>刘新海著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征信与大数据  移动互联时代如何重塑“信用体系”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本书出售、求购地址：https://www.jiaokey.com/book/detail/14142471.html</w:t>
      </w:r>
    </w:p>
    <w:p>
      <w:r>
        <w:t>更多相关图书推荐：https://www.jiaokey.com</w:t>
      </w:r>
    </w:p>
    <w:p>
      <w:r>
        <w:t>刘新海著 其他作品：https://www.jiaokey.com/tag/刘新海著.html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关键词搜索：https://www.jiaokey.com/tag/征信与大数据  移动互联时代如何重塑“信用体系”.html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