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温岭丛书  甲集  叶良佩集  2</w:t>
      </w:r>
    </w:p>
    <w:p>
      <w:r>
        <w:rPr>
          <w:rFonts w:ascii="宋体" w:hAnsi="宋体" w:eastAsia="宋体"/>
          <w:sz w:val="24"/>
        </w:rPr>
        <w:t>张宏敏等点校；整理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温岭丛书  甲集  叶良佩集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张宏敏等点校；整理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本书出售、求购地址：https://www.jiaokey.com/book/detail/14142449.html</w:t>
      </w:r>
    </w:p>
    <w:p>
      <w:r>
        <w:t>更多相关图书推荐：https://www.jiaokey.com</w:t>
      </w:r>
    </w:p>
    <w:p>
      <w:r>
        <w:t>张宏敏等点校；整理 其他作品：https://www.jiaokey.com/tag/张宏敏等点校；整理.html</w:t>
      </w:r>
    </w:p>
    <w:p>
      <w:r>
        <w:t>杭州:浙江大学出版社,2016.06 出版图书：https://www.jiaokey.com/tag/杭州:浙江大学出版社,2016.06.html</w:t>
      </w:r>
    </w:p>
    <w:p>
      <w:r>
        <w:t>关键词搜索：https://www.jiaokey.com/tag/古典诗歌-诗集-中国-明代-散文集.html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