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书名：软组织疼痛治疗与康复</w:t>
      </w:r>
    </w:p>
    <w:p>
      <w:r>
        <w:t>作者：马超，伍少玲主编</w:t>
      </w:r>
    </w:p>
    <w:p>
      <w:r>
        <w:t>出版社：广州:广东科技出版社,2016.11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软组织疼痛治疗与康复 评论地址：https://www.jiaokey.com/book/detail/14142434.html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