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冻融集约化农区面源重金属流失转化特征及原位稳定</w:t>
      </w:r>
    </w:p>
    <w:p>
      <w:r>
        <w:rPr>
          <w:rFonts w:ascii="宋体" w:hAnsi="宋体" w:eastAsia="宋体"/>
          <w:sz w:val="24"/>
        </w:rPr>
        <w:t>欧阳威，郝芳华，林春野著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冻融集约化农区面源重金属流失转化特征及原位稳定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欧阳威，郝芳华，林春野著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本书出售、求购地址：https://www.jiaokey.com/book/detail/14142388.html</w:t>
      </w:r>
    </w:p>
    <w:p>
      <w:r>
        <w:t>更多相关图书推荐：https://www.jiaokey.com</w:t>
      </w:r>
    </w:p>
    <w:p>
      <w:r>
        <w:t>欧阳威，郝芳华，林春野著 其他作品：https://www.jiaokey.com/tag/欧阳威，郝芳华，林春野著.html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关键词搜索：https://www.jiaokey.com/tag/冻融集约化农区面源重金属流失转化特征及原位稳定.html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