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书名：凯南日记</w:t>
      </w:r>
    </w:p>
    <w:p>
      <w:r>
        <w:t>作者：（美）乔治·凯南著；弗兰克·科斯蒂廖拉编；曹明玉译</w:t>
      </w:r>
    </w:p>
    <w:p>
      <w:r>
        <w:t>出版社：</w:t>
      </w:r>
    </w:p>
    <w:p>
      <w:r>
        <w:t>出版日期：2016.11</w:t>
      </w:r>
    </w:p>
    <w:p>
      <w:r>
        <w:t>总页数：618</w:t>
      </w:r>
    </w:p>
    <w:p>
      <w:r>
        <w:t>更多请访问教客网: www.jiaokey.com</w:t>
      </w:r>
    </w:p>
    <w:p>
      <w:r>
        <w:t>凯南日记 评论地址：https://www.jiaokey.com/book/detail/14142372.html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