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虞世南笔髓论注及书画讲稿  心术与笔法</w:t>
      </w:r>
    </w:p>
    <w:p>
      <w:r>
        <w:rPr>
          <w:rFonts w:ascii="宋体" w:hAnsi="宋体" w:eastAsia="宋体"/>
          <w:sz w:val="24"/>
        </w:rPr>
        <w:t>柯小刚著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虞世南笔髓论注及书画讲稿  心术与笔法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本书出售、求购地址：https://www.jiaokey.com/book/detail/14142361.html</w:t>
      </w:r>
    </w:p>
    <w:p>
      <w:r>
        <w:t>更多相关图书推荐：https://www.jiaokey.com</w:t>
      </w:r>
    </w:p>
    <w:p>
      <w:r>
        <w:t>柯小刚著 其他作品：https://www.jiaokey.com/tag/柯小刚著.html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关键词搜索：https://www.jiaokey.com/tag/虞世南笔髓论注及书画讲稿  心术与笔法.html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