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书名：朱永涛《英语国家社会与文化入门》  笔记和考研真题详解  第3版</w:t>
      </w:r>
    </w:p>
    <w:p>
      <w:r>
        <w:t>作者：圣才考研网主编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朱永涛《英语国家社会与文化入门》  笔记和考研真题详解  第3版 评论地址：https://www.jiaokey.com/book/detail/14142357.html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