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中国·郑州考古  新郑望京楼  2010-2012年田野考古发掘报告  中</w:t>
      </w:r>
    </w:p>
    <w:p>
      <w:r>
        <w:rPr>
          <w:rFonts w:ascii="宋体" w:hAnsi="宋体" w:eastAsia="宋体"/>
          <w:sz w:val="24"/>
        </w:rPr>
        <w:t>顾万发主编；郑州市文物考古研究院编著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中国·郑州考古  新郑望京楼  2010-2012年田野考古发掘报告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顾万发主编；郑州市文物考古研究院编著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本书出售、求购地址：https://www.jiaokey.com/book/detail/14142344.html</w:t>
      </w:r>
    </w:p>
    <w:p>
      <w:r>
        <w:t>更多相关图书推荐：https://www.jiaokey.com</w:t>
      </w:r>
    </w:p>
    <w:p>
      <w:r>
        <w:t>顾万发主编；郑州市文物考古研究院编著 其他作品：https://www.jiaokey.com/tag/顾万发主编；郑州市文物考古研究院编著.html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关键词搜索：https://www.jiaokey.com/tag/中国·郑州考古  新郑望京楼  2010-2012年田野考古发掘报告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