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进境新鲜水果口岸检验检疫查验手册</w:t>
      </w:r>
    </w:p>
    <w:p>
      <w:r>
        <w:rPr>
          <w:rFonts w:ascii="宋体" w:hAnsi="宋体" w:eastAsia="宋体"/>
          <w:sz w:val="24"/>
        </w:rPr>
        <w:t>赵汗青，李建光主编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进境新鲜水果口岸检验检疫查验手册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赵汗青，李建光主编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本书出售、求购地址：https://www.jiaokey.com/book/detail/14142336.html</w:t>
      </w:r>
    </w:p>
    <w:p>
      <w:r>
        <w:t>更多相关图书推荐：https://www.jiaokey.com</w:t>
      </w:r>
    </w:p>
    <w:p>
      <w:r>
        <w:t>赵汗青，李建光主编 其他作品：https://www.jiaokey.com/tag/赵汗青，李建光主编.html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关键词搜索：https://www.jiaokey.com/tag/进境新鲜水果口岸检验检疫查验手册.html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