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无麸质饮食，让你不生病！  揭开小麦、碳水化合物、糖伤脑又伤身的惊人真相</w:t>
      </w:r>
    </w:p>
    <w:p>
      <w:r>
        <w:rPr>
          <w:rFonts w:ascii="宋体" w:hAnsi="宋体" w:eastAsia="宋体"/>
          <w:sz w:val="24"/>
        </w:rPr>
        <w:t>大卫·博玛特，克莉丝汀·罗伯格著；廖月娟译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无麸质饮食，让你不生病！  揭开小麦、碳水化合物、糖伤脑又伤身的惊人真相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大卫·博玛特，克莉丝汀·罗伯格著；廖月娟译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本书出售、求购地址：https://www.jiaokey.com/book/detail/14142331.html</w:t>
      </w:r>
    </w:p>
    <w:p>
      <w:r>
        <w:t>更多相关图书推荐：https://www.jiaokey.com</w:t>
      </w:r>
    </w:p>
    <w:p>
      <w:r>
        <w:t>大卫·博玛特，克莉丝汀·罗伯格著；廖月娟译 其他作品：https://www.jiaokey.com/tag/大卫·博玛特，克莉丝汀·罗伯格著；廖月娟译.html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关键词搜索：https://www.jiaokey.com/tag/无麸质饮食，让你不生病！  揭开小麦、碳水化合物、糖伤脑又伤身的惊人真相.html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