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书名：浙江省农技推广基金会台州执行部专辑  9  台州农业农作制度创新</w:t>
      </w:r>
    </w:p>
    <w:p>
      <w:r>
        <w:t>作者：台州市农学会，台州市农业科学研究院</w:t>
      </w:r>
    </w:p>
    <w:p>
      <w:r>
        <w:t>出版社：2011.03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浙江省农技推广基金会台州执行部专辑  9  台州农业农作制度创新 评论地址：https://www.jiaokey.com/book/detail/14142111.html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