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浙江省革命烈士英名录  第1卷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浙江省革命烈士英名录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本书出售、求购地址：https://www.jiaokey.com/book/detail/14142109.html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关键词搜索：https://www.jiaokey.com/tag/浙江省革命烈士英名录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