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浙江省仙居县地质灾害防治规划  2001-2020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浙江省仙居县地质灾害防治规划  2001-2020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本书出售、求购地址：https://www.jiaokey.com/book/detail/14142095.html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关键词搜索：https://www.jiaokey.com/tag/浙江省仙居县地质灾害防治规划  2001-2020.html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