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创建浙江省科技进步先进县证明材料汇编  第4册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创建浙江省科技进步先进县证明材料汇编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本书出售、求购地址：https://www.jiaokey.com/book/detail/14142092.html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关键词搜索：https://www.jiaokey.com/tag/创建浙江省科技进步先进县证明材料汇编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