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书名：历史的辉光  辛亥革命中的仙居人</w:t>
      </w:r>
    </w:p>
    <w:p>
      <w:r>
        <w:t>作者：张子正著</w:t>
      </w:r>
    </w:p>
    <w:p>
      <w:r>
        <w:t>出版社：2011.11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历史的辉光  辛亥革命中的仙居人 评论地址：https://www.jiaokey.com/book/detail/14142089.html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