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书名：板栗民间传统贮藏保鲜技术</w:t>
      </w:r>
    </w:p>
    <w:p>
      <w:r>
        <w:t>作者：浙江省还林业厅编</w:t>
      </w:r>
    </w:p>
    <w:p>
      <w:r>
        <w:t>出版社：1998.05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板栗民间传统贮藏保鲜技术 评论地址：https://www.jiaokey.com/book/detail/14142081.html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