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水稻轻型栽培技术研究与推广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水稻轻型栽培技术研究与推广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本书出售、求购地址：https://www.jiaokey.com/book/detail/14142080.html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关键词搜索：https://www.jiaokey.com/tag/水稻轻型栽培技术研究与推广.html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