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书名：实干兴村  仙居县“十佳干事创业示范村”掠影</w:t>
      </w:r>
    </w:p>
    <w:p>
      <w:r>
        <w:t>作者：中共仙居县委组织部</w:t>
      </w:r>
    </w:p>
    <w:p>
      <w:r>
        <w:t>出版社：2013.10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实干兴村  仙居县“十佳干事创业示范村”掠影 评论地址：https://www.jiaokey.com/book/detail/14142061.html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