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书名：括苍咏道</w:t>
      </w:r>
    </w:p>
    <w:p>
      <w:r>
        <w:t>作者：杨总灯编撰</w:t>
      </w:r>
    </w:p>
    <w:p>
      <w:r>
        <w:t>出版社：2011.03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括苍咏道 评论地址：https://www.jiaokey.com/book/detail/14142050.html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